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 w:val="1"/>
        <w:spacing w:after="240"/>
        <w:jc w:val="center"/>
      </w:pPr>
      <w:r>
        <w:rPr>
          <w:rFonts w:ascii="B Nazanin" w:hAnsi="B Nazanin" w:cs="B Nazanin" w:eastAsia="B Nazanin"/>
          <w:b/>
          <w:color w:val="384CA2"/>
          <w:sz w:val="36"/>
        </w:rPr>
        <w:t>صورتجلسه مجمع عمومی فوق‌العاده</w:t>
      </w:r>
    </w:p>
    <w:p>
      <w:pPr>
        <w:bidi w:val="1"/>
        <w:spacing w:after="80"/>
        <w:jc w:val="right"/>
      </w:pPr>
      <w:r>
        <w:rPr>
          <w:rFonts w:ascii="B Nazanin" w:hAnsi="B Nazanin" w:cs="B Nazanin" w:eastAsia="B Nazanin"/>
          <w:b/>
          <w:sz w:val="24"/>
        </w:rPr>
        <w:t>ساختمان / مجتمع: ______________________________________</w:t>
      </w:r>
    </w:p>
    <w:p>
      <w:pPr>
        <w:bidi w:val="1"/>
        <w:spacing w:after="240"/>
        <w:jc w:val="right"/>
      </w:pPr>
      <w:r>
        <w:rPr>
          <w:rFonts w:ascii="B Nazanin" w:hAnsi="B Nazanin" w:cs="B Nazanin" w:eastAsia="B Nazanin"/>
          <w:b w:val="0"/>
          <w:sz w:val="22"/>
        </w:rPr>
        <w:t>آدرس کامل: __________________________________________________________________________</w:t>
      </w:r>
    </w:p>
    <w:p>
      <w:pPr>
        <w:bidi w:val="1"/>
        <w:spacing w:after="240"/>
        <w:jc w:val="both"/>
      </w:pPr>
      <w:r>
        <w:rPr>
          <w:rFonts w:ascii="B Nazanin" w:hAnsi="B Nazanin" w:cs="B Nazanin" w:eastAsia="B Nazanin"/>
          <w:b w:val="0"/>
          <w:sz w:val="22"/>
        </w:rPr>
        <w:t>در ساعت ____ روز ____ مورخ __________ مجمع عمومی فوق‌العاده ساختمان فوق به علت [______________________] (دلیل برگزاری) با حضور ____ نفر از مالکین در محل ______________________ تشکیل گردید.</w:t>
      </w:r>
    </w:p>
    <w:p>
      <w:pPr>
        <w:bidi w:val="1"/>
        <w:spacing w:after="120"/>
        <w:jc w:val="right"/>
      </w:pPr>
      <w:r>
        <w:rPr>
          <w:rFonts w:ascii="B Nazanin" w:hAnsi="B Nazanin" w:cs="B Nazanin" w:eastAsia="B Nazanin"/>
          <w:b/>
          <w:color w:val="384CA2"/>
          <w:sz w:val="24"/>
        </w:rPr>
        <w:t>دلایل برگزاری مجمع فوق‌العاده (یکی یا چند مورد را انتخاب کنید):</w:t>
      </w:r>
    </w:p>
    <w:p>
      <w:pPr>
        <w:bidi w:val="1"/>
        <w:spacing w:after="80"/>
        <w:jc w:val="right"/>
      </w:pPr>
      <w:r>
        <w:rPr>
          <w:rFonts w:ascii="B Nazanin" w:hAnsi="B Nazanin" w:cs="B Nazanin" w:eastAsia="B Nazanin"/>
          <w:b w:val="0"/>
          <w:sz w:val="22"/>
        </w:rPr>
        <w:t>☐ استعفا یا برکناری مدیر فعلی و انتخاب مدیر جدید</w:t>
      </w:r>
    </w:p>
    <w:p>
      <w:pPr>
        <w:bidi w:val="1"/>
        <w:spacing w:after="80"/>
        <w:jc w:val="right"/>
      </w:pPr>
      <w:r>
        <w:rPr>
          <w:rFonts w:ascii="B Nazanin" w:hAnsi="B Nazanin" w:cs="B Nazanin" w:eastAsia="B Nazanin"/>
          <w:b w:val="0"/>
          <w:sz w:val="22"/>
        </w:rPr>
        <w:t>☐ نیاز به تعمیرات اساسی و تخصیص بودجه ویژه</w:t>
      </w:r>
    </w:p>
    <w:p>
      <w:pPr>
        <w:bidi w:val="1"/>
        <w:spacing w:after="80"/>
        <w:jc w:val="right"/>
      </w:pPr>
      <w:r>
        <w:rPr>
          <w:rFonts w:ascii="B Nazanin" w:hAnsi="B Nazanin" w:cs="B Nazanin" w:eastAsia="B Nazanin"/>
          <w:b w:val="0"/>
          <w:sz w:val="22"/>
        </w:rPr>
        <w:t>☐ تغییر در مبلغ شارژ به دلیل افزایش غیرمنتظره هزینه‌ها</w:t>
      </w:r>
    </w:p>
    <w:p>
      <w:pPr>
        <w:bidi w:val="1"/>
        <w:spacing w:after="80"/>
        <w:jc w:val="right"/>
      </w:pPr>
      <w:r>
        <w:rPr>
          <w:rFonts w:ascii="B Nazanin" w:hAnsi="B Nazanin" w:cs="B Nazanin" w:eastAsia="B Nazanin"/>
          <w:b w:val="0"/>
          <w:sz w:val="22"/>
        </w:rPr>
        <w:t>☐ خرید یا فروش اموال مشترک ساختمان</w:t>
      </w:r>
    </w:p>
    <w:p>
      <w:pPr>
        <w:bidi w:val="1"/>
        <w:spacing w:after="80"/>
        <w:jc w:val="right"/>
      </w:pPr>
      <w:r>
        <w:rPr>
          <w:rFonts w:ascii="B Nazanin" w:hAnsi="B Nazanin" w:cs="B Nazanin" w:eastAsia="B Nazanin"/>
          <w:b w:val="0"/>
          <w:sz w:val="22"/>
        </w:rPr>
        <w:t>☐ تغییر در اساسنامه ساختمان</w:t>
      </w:r>
    </w:p>
    <w:p>
      <w:pPr>
        <w:bidi w:val="1"/>
        <w:spacing w:after="80"/>
        <w:jc w:val="right"/>
      </w:pPr>
      <w:r>
        <w:rPr>
          <w:rFonts w:ascii="B Nazanin" w:hAnsi="B Nazanin" w:cs="B Nazanin" w:eastAsia="B Nazanin"/>
          <w:b w:val="0"/>
          <w:sz w:val="22"/>
        </w:rPr>
        <w:t>☐ سایر موارد اضطراری: ______________________________________</w:t>
      </w:r>
    </w:p>
    <w:p>
      <w:pPr>
        <w:bidi w:val="1"/>
        <w:spacing w:after="200"/>
        <w:jc w:val="right"/>
      </w:pPr>
      <w:r>
        <w:rPr>
          <w:rFonts w:ascii="B Nazanin" w:hAnsi="B Nazanin" w:cs="B Nazanin" w:eastAsia="B Nazanin"/>
          <w:b w:val="0"/>
          <w:sz w:val="22"/>
        </w:rPr>
      </w:r>
    </w:p>
    <w:p>
      <w:pPr>
        <w:bidi w:val="1"/>
        <w:spacing w:after="160"/>
        <w:jc w:val="right"/>
      </w:pPr>
      <w:r>
        <w:rPr>
          <w:rFonts w:ascii="B Nazanin" w:hAnsi="B Nazanin" w:cs="B Nazanin" w:eastAsia="B Nazanin"/>
          <w:b/>
          <w:color w:val="00C9A7"/>
          <w:sz w:val="24"/>
        </w:rPr>
        <w:t>مصوبات جلسه:</w:t>
      </w:r>
    </w:p>
    <w:p>
      <w:pPr>
        <w:bidi w:val="1"/>
        <w:spacing w:after="120"/>
        <w:jc w:val="both"/>
      </w:pPr>
      <w:r>
        <w:rPr>
          <w:rFonts w:ascii="B Nazanin" w:hAnsi="B Nazanin" w:cs="B Nazanin" w:eastAsia="B Nazanin"/>
          <w:b w:val="0"/>
          <w:sz w:val="22"/>
        </w:rPr>
        <w:t>بند 1) ______________________________________________________________________________</w:t>
      </w:r>
    </w:p>
    <w:p>
      <w:pPr>
        <w:bidi w:val="1"/>
        <w:spacing w:after="200"/>
        <w:jc w:val="both"/>
      </w:pPr>
      <w:r>
        <w:rPr>
          <w:rFonts w:ascii="B Nazanin" w:hAnsi="B Nazanin" w:cs="B Nazanin" w:eastAsia="B Nazanin"/>
          <w:b w:val="0"/>
          <w:sz w:val="22"/>
        </w:rPr>
        <w:t xml:space="preserve">    ______________________________________________________________________________</w:t>
      </w:r>
    </w:p>
    <w:p>
      <w:pPr>
        <w:bidi w:val="1"/>
        <w:spacing w:after="120"/>
        <w:jc w:val="both"/>
      </w:pPr>
      <w:r>
        <w:rPr>
          <w:rFonts w:ascii="B Nazanin" w:hAnsi="B Nazanin" w:cs="B Nazanin" w:eastAsia="B Nazanin"/>
          <w:b w:val="0"/>
          <w:sz w:val="22"/>
        </w:rPr>
        <w:t>بند 2) ______________________________________________________________________________</w:t>
      </w:r>
    </w:p>
    <w:p>
      <w:pPr>
        <w:bidi w:val="1"/>
        <w:spacing w:after="200"/>
        <w:jc w:val="both"/>
      </w:pPr>
      <w:r>
        <w:rPr>
          <w:rFonts w:ascii="B Nazanin" w:hAnsi="B Nazanin" w:cs="B Nazanin" w:eastAsia="B Nazanin"/>
          <w:b w:val="0"/>
          <w:sz w:val="22"/>
        </w:rPr>
        <w:t xml:space="preserve">    ______________________________________________________________________________</w:t>
      </w:r>
    </w:p>
    <w:p>
      <w:pPr>
        <w:bidi w:val="1"/>
        <w:spacing w:after="120"/>
        <w:jc w:val="both"/>
      </w:pPr>
      <w:r>
        <w:rPr>
          <w:rFonts w:ascii="B Nazanin" w:hAnsi="B Nazanin" w:cs="B Nazanin" w:eastAsia="B Nazanin"/>
          <w:b w:val="0"/>
          <w:sz w:val="22"/>
        </w:rPr>
        <w:t>بند 3) ______________________________________________________________________________</w:t>
      </w:r>
    </w:p>
    <w:p>
      <w:pPr>
        <w:bidi w:val="1"/>
        <w:spacing w:after="200"/>
        <w:jc w:val="both"/>
      </w:pPr>
      <w:r>
        <w:rPr>
          <w:rFonts w:ascii="B Nazanin" w:hAnsi="B Nazanin" w:cs="B Nazanin" w:eastAsia="B Nazanin"/>
          <w:b w:val="0"/>
          <w:sz w:val="22"/>
        </w:rPr>
        <w:t xml:space="preserve">    ______________________________________________________________________________</w:t>
      </w:r>
    </w:p>
    <w:p>
      <w:pPr>
        <w:bidi w:val="1"/>
        <w:spacing w:after="120"/>
        <w:jc w:val="both"/>
      </w:pPr>
      <w:r>
        <w:rPr>
          <w:rFonts w:ascii="B Nazanin" w:hAnsi="B Nazanin" w:cs="B Nazanin" w:eastAsia="B Nazanin"/>
          <w:b w:val="0"/>
          <w:sz w:val="22"/>
        </w:rPr>
        <w:t>بند 4) ______________________________________________________________________________</w:t>
      </w:r>
    </w:p>
    <w:p>
      <w:pPr>
        <w:bidi w:val="1"/>
        <w:spacing w:after="200"/>
        <w:jc w:val="both"/>
      </w:pPr>
      <w:r>
        <w:rPr>
          <w:rFonts w:ascii="B Nazanin" w:hAnsi="B Nazanin" w:cs="B Nazanin" w:eastAsia="B Nazanin"/>
          <w:b w:val="0"/>
          <w:sz w:val="22"/>
        </w:rPr>
        <w:t xml:space="preserve">    ______________________________________________________________________________</w:t>
      </w:r>
    </w:p>
    <w:p>
      <w:pPr>
        <w:bidi w:val="1"/>
        <w:spacing w:after="200"/>
        <w:jc w:val="right"/>
      </w:pPr>
      <w:r>
        <w:rPr>
          <w:rFonts w:ascii="B Nazanin" w:hAnsi="B Nazanin" w:cs="B Nazanin" w:eastAsia="B Nazanin"/>
          <w:b w:val="0"/>
          <w:sz w:val="22"/>
        </w:rPr>
      </w:r>
    </w:p>
    <w:p>
      <w:pPr>
        <w:bidi w:val="1"/>
        <w:spacing w:after="200"/>
        <w:jc w:val="both"/>
      </w:pPr>
      <w:r>
        <w:rPr>
          <w:rFonts w:ascii="B Nazanin" w:hAnsi="B Nazanin" w:cs="B Nazanin" w:eastAsia="B Nazanin"/>
          <w:b/>
          <w:sz w:val="22"/>
        </w:rPr>
        <w:t>این مصوبات با اکثریت آراء حاضرین به تصویب رسید و از تاریخ تصویب لازم‌الاجرا است.</w:t>
      </w:r>
    </w:p>
    <w:p>
      <w:pPr>
        <w:bidi w:val="1"/>
        <w:spacing w:after="240"/>
        <w:jc w:val="right"/>
      </w:pPr>
      <w:r>
        <w:rPr>
          <w:rFonts w:ascii="B Nazanin" w:hAnsi="B Nazanin" w:cs="B Nazanin" w:eastAsia="B Nazanin"/>
          <w:b w:val="0"/>
          <w:sz w:val="22"/>
        </w:rPr>
        <w:t>جلسه در ساعت ____ خاتمه یافت.</w:t>
      </w:r>
    </w:p>
    <w:p>
      <w:pPr>
        <w:bidi w:val="1"/>
        <w:spacing w:after="240"/>
        <w:jc w:val="right"/>
      </w:pPr>
      <w:r>
        <w:rPr>
          <w:rFonts w:ascii="B Nazanin" w:hAnsi="B Nazanin" w:cs="B Nazanin" w:eastAsia="B Nazanin"/>
          <w:b w:val="0"/>
          <w:sz w:val="22"/>
        </w:rPr>
      </w:r>
    </w:p>
    <w:p>
      <w:pPr>
        <w:bidi w:val="1"/>
        <w:spacing w:after="200"/>
        <w:jc w:val="right"/>
      </w:pPr>
      <w:r>
        <w:rPr>
          <w:rFonts w:ascii="B Nazanin" w:hAnsi="B Nazanin" w:cs="B Nazanin" w:eastAsia="B Nazanin"/>
          <w:b/>
          <w:sz w:val="22"/>
        </w:rPr>
        <w:t>امضای ذیل صحت موارد فوق را تأیید می‌نماید:</w:t>
      </w:r>
    </w:p>
    <w:p>
      <w:pPr>
        <w:bidi w:val="1"/>
        <w:spacing w:after="160"/>
        <w:jc w:val="right"/>
      </w:pPr>
      <w:r>
        <w:rPr>
          <w:rFonts w:ascii="B Nazanin" w:hAnsi="B Nazanin" w:cs="B Nazanin" w:eastAsia="B Nazanin"/>
          <w:b w:val="0"/>
          <w:sz w:val="22"/>
        </w:rPr>
        <w:t>نام و نام خانوادگی مدیر / رئیس جلسه: ______________________   امضا: ______________</w:t>
      </w:r>
    </w:p>
    <w:p>
      <w:pPr>
        <w:bidi w:val="1"/>
        <w:spacing w:after="160"/>
        <w:jc w:val="right"/>
      </w:pPr>
      <w:r>
        <w:rPr>
          <w:rFonts w:ascii="B Nazanin" w:hAnsi="B Nazanin" w:cs="B Nazanin" w:eastAsia="B Nazanin"/>
          <w:b w:val="0"/>
          <w:sz w:val="22"/>
        </w:rPr>
        <w:t>نام و نام خانوادگی منشی جلسه: ______________________   امضا: ______________</w:t>
      </w:r>
    </w:p>
    <w:p>
      <w:pPr>
        <w:bidi w:val="1"/>
        <w:spacing w:after="160"/>
        <w:jc w:val="right"/>
      </w:pPr>
      <w:r>
        <w:rPr>
          <w:rFonts w:ascii="B Nazanin" w:hAnsi="B Nazanin" w:cs="B Nazanin" w:eastAsia="B Nazanin"/>
          <w:b w:val="0"/>
          <w:sz w:val="22"/>
        </w:rPr>
        <w:t>نام و نام خانوادگی ناظر جلسه: ______________________   امضا: ______________</w:t>
      </w:r>
    </w:p>
    <w:p>
      <w:pPr>
        <w:bidi w:val="1"/>
        <w:spacing w:after="120"/>
        <w:jc w:val="right"/>
      </w:pPr>
      <w:r>
        <w:rPr>
          <w:rFonts w:ascii="B Nazanin" w:hAnsi="B Nazanin" w:cs="B Nazanin" w:eastAsia="B Nazanin"/>
          <w:b w:val="0"/>
          <w:sz w:val="22"/>
        </w:rPr>
      </w:r>
    </w:p>
    <w:p>
      <w:pPr>
        <w:bidi w:val="1"/>
        <w:spacing w:after="120"/>
        <w:jc w:val="center"/>
      </w:pPr>
      <w:r>
        <w:rPr>
          <w:rFonts w:ascii="B Nazanin" w:hAnsi="B Nazanin" w:cs="B Nazanin" w:eastAsia="B Nazanin"/>
          <w:b w:val="0"/>
          <w:color w:val="CCCCCC"/>
          <w:sz w:val="20"/>
        </w:rPr>
        <w:t>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 w:val="1"/>
        <w:spacing w:after="120"/>
        <w:jc w:val="center"/>
      </w:pPr>
      <w:r>
        <w:rPr>
          <w:rFonts w:ascii="B Nazanin" w:hAnsi="B Nazanin" w:cs="B Nazanin" w:eastAsia="B Nazanin"/>
          <w:b w:val="0"/>
          <w:color w:val="888888"/>
          <w:sz w:val="18"/>
        </w:rPr>
        <w:t>این فایل به‌صورت رایگان توسط شارژپال (chargepal.ir) تهیه شده است.</w:t>
      </w:r>
    </w:p>
    <w:p>
      <w:pPr>
        <w:bidi w:val="1"/>
        <w:spacing w:after="120"/>
        <w:jc w:val="center"/>
      </w:pPr>
      <w:r>
        <w:rPr>
          <w:rFonts w:ascii="B Nazanin" w:hAnsi="B Nazanin" w:cs="B Nazanin" w:eastAsia="B Nazanin"/>
          <w:b w:val="0"/>
          <w:color w:val="888888"/>
          <w:sz w:val="18"/>
        </w:rPr>
        <w:t>برای مدیریت کامل و هوشمند مجمع، نظرسنجی و انتخابات آنلاین، به سامانه شارژپال مراجعه کنید.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